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437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ч.2 ст.15.33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Белова 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3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закона от </w:t>
      </w:r>
      <w:r>
        <w:rPr>
          <w:rStyle w:val="cat-Dategrp-12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Style w:val="cat-Dategrp-14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Style w:val="cat-Dategrp-15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0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рального закона от </w:t>
      </w:r>
      <w:r>
        <w:rPr>
          <w:rStyle w:val="cat-Dategrp-1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</w:t>
      </w:r>
      <w:r>
        <w:rPr>
          <w:rStyle w:val="cat-Dategrp-1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0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3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Данный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представлен страхователем по телекоммуникационным каналам связи </w:t>
      </w:r>
      <w:r>
        <w:rPr>
          <w:rStyle w:val="cat-Dategrp-13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7rplc-28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1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5200</w:t>
      </w:r>
      <w:r>
        <w:rPr>
          <w:rFonts w:ascii="Times New Roman" w:eastAsia="Times New Roman" w:hAnsi="Times New Roman" w:cs="Times New Roman"/>
          <w:sz w:val="26"/>
          <w:szCs w:val="26"/>
        </w:rPr>
        <w:t>549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Style w:val="cat-OrganizationNamegrp-25rplc-31"/>
          <w:rFonts w:ascii="Arial" w:eastAsia="Arial" w:hAnsi="Arial" w:cs="Arial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</w:rPr>
        <w:t>ращением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1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3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0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</w:t>
      </w:r>
      <w:r>
        <w:rPr>
          <w:rStyle w:val="cat-Addressgrp-3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4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Белова </w:t>
      </w:r>
      <w:r>
        <w:rPr>
          <w:rStyle w:val="cat-UserDefinedgrp-35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3rplc-4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- РКЦ Ханты-Мансийск//УФК по Ханты- </w:t>
      </w:r>
      <w:r>
        <w:rPr>
          <w:rStyle w:val="cat-Addressgrp-5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>КТОФК-</w:t>
      </w:r>
      <w:r>
        <w:rPr>
          <w:rStyle w:val="cat-PhoneNumbergrp-28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6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8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</w:t>
      </w:r>
      <w:r>
        <w:rPr>
          <w:rStyle w:val="cat-PhoneNumbergrp-29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 – </w:t>
      </w:r>
      <w:r>
        <w:rPr>
          <w:rStyle w:val="cat-PhoneNumbergrp-30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>лучателя – 79711601230060003140 ОКТМО-</w:t>
      </w:r>
      <w:r>
        <w:rPr>
          <w:rStyle w:val="cat-PhoneNumbergrp-31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1504250135361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5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9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Style w:val="cat-FIOgrp-22rplc-5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5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5rplc-5">
    <w:name w:val="cat-OrganizationName grp-25 rplc-5"/>
    <w:basedOn w:val="DefaultParagraphFont"/>
  </w:style>
  <w:style w:type="character" w:customStyle="1" w:styleId="cat-UserDefinedgrp-35rplc-7">
    <w:name w:val="cat-UserDefined grp-35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ExternalSystemDefinedgrp-34rplc-10">
    <w:name w:val="cat-ExternalSystemDefined grp-34 rplc-10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Dategrp-13rplc-12">
    <w:name w:val="cat-Date grp-13 rplc-12"/>
    <w:basedOn w:val="DefaultParagraphFont"/>
  </w:style>
  <w:style w:type="character" w:customStyle="1" w:styleId="cat-FIOgrp-20rplc-13">
    <w:name w:val="cat-FIO grp-20 rplc-13"/>
    <w:basedOn w:val="DefaultParagraphFont"/>
  </w:style>
  <w:style w:type="character" w:customStyle="1" w:styleId="cat-OrganizationNamegrp-25rplc-14">
    <w:name w:val="cat-OrganizationName grp-25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Timegrp-26rplc-20">
    <w:name w:val="cat-Time grp-26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Dategrp-16rplc-22">
    <w:name w:val="cat-Date grp-16 rplc-22"/>
    <w:basedOn w:val="DefaultParagraphFont"/>
  </w:style>
  <w:style w:type="character" w:customStyle="1" w:styleId="cat-Dategrp-17rplc-23">
    <w:name w:val="cat-Date grp-17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Timegrp-27rplc-28">
    <w:name w:val="cat-Time grp-27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OrganizationNamegrp-25rplc-31">
    <w:name w:val="cat-OrganizationName grp-25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Dategrp-13rplc-40">
    <w:name w:val="cat-Date grp-13 rplc-40"/>
    <w:basedOn w:val="DefaultParagraphFont"/>
  </w:style>
  <w:style w:type="character" w:customStyle="1" w:styleId="cat-OrganizationNamegrp-25rplc-41">
    <w:name w:val="cat-OrganizationName grp-25 rplc-41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Sumgrp-23rplc-44">
    <w:name w:val="cat-Sum grp-23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PhoneNumbergrp-29rplc-51">
    <w:name w:val="cat-PhoneNumber grp-29 rplc-51"/>
    <w:basedOn w:val="DefaultParagraphFont"/>
  </w:style>
  <w:style w:type="character" w:customStyle="1" w:styleId="cat-PhoneNumbergrp-30rplc-52">
    <w:name w:val="cat-PhoneNumber grp-30 rplc-52"/>
    <w:basedOn w:val="DefaultParagraphFont"/>
  </w:style>
  <w:style w:type="character" w:customStyle="1" w:styleId="cat-PhoneNumbergrp-31rplc-53">
    <w:name w:val="cat-PhoneNumber grp-3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22rplc-57">
    <w:name w:val="cat-FIO grp-22 rplc-57"/>
    <w:basedOn w:val="DefaultParagraphFont"/>
  </w:style>
  <w:style w:type="character" w:customStyle="1" w:styleId="cat-FIOgrp-22rplc-58">
    <w:name w:val="cat-FIO grp-22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